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Luther’s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WITTENBERG    </w:t>
      </w:r>
      <w:r>
        <w:t xml:space="preserve">   WARTBURG    </w:t>
      </w:r>
      <w:r>
        <w:t xml:space="preserve">   TRANSLATE    </w:t>
      </w:r>
      <w:r>
        <w:t xml:space="preserve">   THESES    </w:t>
      </w:r>
      <w:r>
        <w:t xml:space="preserve">   ROMANCATHOLIC    </w:t>
      </w:r>
      <w:r>
        <w:t xml:space="preserve">   REFORMATION    </w:t>
      </w:r>
      <w:r>
        <w:t xml:space="preserve">   REBEL    </w:t>
      </w:r>
      <w:r>
        <w:t xml:space="preserve">   PROTESTANT    </w:t>
      </w:r>
      <w:r>
        <w:t xml:space="preserve">   PROFESSOR    </w:t>
      </w:r>
      <w:r>
        <w:t xml:space="preserve">   PRIEST    </w:t>
      </w:r>
      <w:r>
        <w:t xml:space="preserve">   POPE    </w:t>
      </w:r>
      <w:r>
        <w:t xml:space="preserve">   MONK    </w:t>
      </w:r>
      <w:r>
        <w:t xml:space="preserve">   MARTINLUTHER    </w:t>
      </w:r>
      <w:r>
        <w:t xml:space="preserve">   LUTHERAN    </w:t>
      </w:r>
      <w:r>
        <w:t xml:space="preserve">   LAWYER    </w:t>
      </w:r>
      <w:r>
        <w:t xml:space="preserve">   INDULGENCES    </w:t>
      </w:r>
      <w:r>
        <w:t xml:space="preserve">   GERMANY    </w:t>
      </w:r>
      <w:r>
        <w:t xml:space="preserve">   EXILE    </w:t>
      </w:r>
      <w:r>
        <w:t xml:space="preserve">   DEMONS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Luther’s Life</dc:title>
  <dcterms:created xsi:type="dcterms:W3CDTF">2021-10-11T11:49:23Z</dcterms:created>
  <dcterms:modified xsi:type="dcterms:W3CDTF">2021-10-11T11:49:23Z</dcterms:modified>
</cp:coreProperties>
</file>