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Luther's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VIII left the Catholic Church and started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spread the ideas of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that go against the church's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 one of these and maybe get out of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Catholic Priest and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Luther's followers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Knox left the Catholic Church 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against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reformation from spreading in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on of the first disputes in history to be aided by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Holy war to regain Holy land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attempt to change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where you serve a waiting time to get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arguments written by Martin Luther against the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Luther's Teachings</dc:title>
  <dcterms:created xsi:type="dcterms:W3CDTF">2021-10-11T11:49:35Z</dcterms:created>
  <dcterms:modified xsi:type="dcterms:W3CDTF">2021-10-11T11:49:35Z</dcterms:modified>
</cp:coreProperties>
</file>