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Luther's Trial.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Proclamation issued by a person in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Martin made this religious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Martin Luther's trial took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decide guilt in a case of criminal or civil proceedings.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 translated this into German.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leader who has great power or authority.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set this up with his friendElector Frederick the Wise.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struck by lighning and became a monk.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sworn to give a verdict in a legal 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thing visited Martin Luther many times while he was in the castle.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Luther's Trial.</dc:title>
  <dcterms:created xsi:type="dcterms:W3CDTF">2021-10-11T11:48:45Z</dcterms:created>
  <dcterms:modified xsi:type="dcterms:W3CDTF">2021-10-11T11:48:45Z</dcterms:modified>
</cp:coreProperties>
</file>