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Van Buren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Senator    </w:t>
      </w:r>
      <w:r>
        <w:t xml:space="preserve">   President    </w:t>
      </w:r>
      <w:r>
        <w:t xml:space="preserve">   Panic    </w:t>
      </w:r>
      <w:r>
        <w:t xml:space="preserve">   Lawyer    </w:t>
      </w:r>
      <w:r>
        <w:t xml:space="preserve">   Kinderhook     </w:t>
      </w:r>
      <w:r>
        <w:t xml:space="preserve">   Jackson    </w:t>
      </w:r>
      <w:r>
        <w:t xml:space="preserve">   Democrat    </w:t>
      </w:r>
      <w:r>
        <w:t xml:space="preserve">   Born    </w:t>
      </w:r>
      <w:r>
        <w:t xml:space="preserve">   America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Van Buren</dc:title>
  <dcterms:created xsi:type="dcterms:W3CDTF">2021-10-11T11:47:45Z</dcterms:created>
  <dcterms:modified xsi:type="dcterms:W3CDTF">2021-10-11T11:47:45Z</dcterms:modified>
</cp:coreProperties>
</file>