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Martin Van Buren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Secretary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 Buren blocked the annexation of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Specie Circular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this to Great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opposed the creation of a new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Oppose the expansion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branch 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1837 this happened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Van Buren</dc:title>
  <dcterms:created xsi:type="dcterms:W3CDTF">2021-10-11T11:49:08Z</dcterms:created>
  <dcterms:modified xsi:type="dcterms:W3CDTF">2021-10-11T11:49:08Z</dcterms:modified>
</cp:coreProperties>
</file>