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Van Buren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was born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 was the _____________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Martin was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was the president to speak _________________ as a second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 was _____________ when he got elected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 was ____________ when he left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wife's name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has ___________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Martin was ___________ when he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 was elected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Van Buren</dc:title>
  <dcterms:created xsi:type="dcterms:W3CDTF">2021-10-11T11:49:10Z</dcterms:created>
  <dcterms:modified xsi:type="dcterms:W3CDTF">2021-10-11T11:49:10Z</dcterms:modified>
</cp:coreProperties>
</file>