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Martina McBride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Greatest Hits    </w:t>
      </w:r>
      <w:r>
        <w:t xml:space="preserve">   Wrong Baby Wrong    </w:t>
      </w:r>
      <w:r>
        <w:t xml:space="preserve">   Martina    </w:t>
      </w:r>
      <w:r>
        <w:t xml:space="preserve">   Everlasting    </w:t>
      </w:r>
      <w:r>
        <w:t xml:space="preserve">   Timeless    </w:t>
      </w:r>
      <w:r>
        <w:t xml:space="preserve">   Ride    </w:t>
      </w:r>
      <w:r>
        <w:t xml:space="preserve">   I Just Call You Mine    </w:t>
      </w:r>
      <w:r>
        <w:t xml:space="preserve">   A Broken Wing    </w:t>
      </w:r>
      <w:r>
        <w:t xml:space="preserve">   Beautiful    </w:t>
      </w:r>
      <w:r>
        <w:t xml:space="preserve">   talented    </w:t>
      </w:r>
      <w:r>
        <w:t xml:space="preserve">   How Far    </w:t>
      </w:r>
      <w:r>
        <w:t xml:space="preserve">   Anyway    </w:t>
      </w:r>
      <w:r>
        <w:t xml:space="preserve">   country music    </w:t>
      </w:r>
      <w:r>
        <w:t xml:space="preserve">   Waking Up Laughing    </w:t>
      </w:r>
      <w:r>
        <w:t xml:space="preserve">   Shine    </w:t>
      </w:r>
      <w:r>
        <w:t xml:space="preserve">   singer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Martina McBride</dc:title>
  <dcterms:created xsi:type="dcterms:W3CDTF">2021-10-11T11:47:50Z</dcterms:created>
  <dcterms:modified xsi:type="dcterms:W3CDTF">2021-10-11T11:47:50Z</dcterms:modified>
</cp:coreProperties>
</file>