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Martin's Big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work stoppage caused by the mass refusal of employees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prize awarded annually to those who have done the most or best work between nations, holding and promoting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something or someone with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people of different races or religions separate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all people have the same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natives or residents of the southern part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uncertain chance of continued survival; feeling as if someone is against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Intensely hot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someone to believe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seizing someone to take into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African American civil rights activist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Martin's Big Words </dc:title>
  <dcterms:created xsi:type="dcterms:W3CDTF">2021-10-11T11:47:53Z</dcterms:created>
  <dcterms:modified xsi:type="dcterms:W3CDTF">2021-10-11T11:47:53Z</dcterms:modified>
</cp:coreProperties>
</file>