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Martin's Mice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drusilla    </w:t>
      </w:r>
      <w:r>
        <w:t xml:space="preserve">   dulcie maude    </w:t>
      </w:r>
      <w:r>
        <w:t xml:space="preserve">   farm    </w:t>
      </w:r>
      <w:r>
        <w:t xml:space="preserve">   freedom    </w:t>
      </w:r>
      <w:r>
        <w:t xml:space="preserve">   nine    </w:t>
      </w:r>
      <w:r>
        <w:t xml:space="preserve">   strawberry    </w:t>
      </w:r>
      <w:r>
        <w:t xml:space="preserve">   lark    </w:t>
      </w:r>
      <w:r>
        <w:t xml:space="preserve">   robin    </w:t>
      </w:r>
      <w:r>
        <w:t xml:space="preserve">   cat    </w:t>
      </w:r>
      <w:r>
        <w:t xml:space="preserve">   yellow ribbon    </w:t>
      </w:r>
      <w:r>
        <w:t xml:space="preserve">   bathtub    </w:t>
      </w:r>
      <w:r>
        <w:t xml:space="preserve">   barn    </w:t>
      </w:r>
      <w:r>
        <w:t xml:space="preserve">   mouser    </w:t>
      </w:r>
      <w:r>
        <w:t xml:space="preserve">   mice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Martin's Mice</dc:title>
  <dcterms:created xsi:type="dcterms:W3CDTF">2021-10-11T11:48:15Z</dcterms:created>
  <dcterms:modified xsi:type="dcterms:W3CDTF">2021-10-11T11:48:15Z</dcterms:modified>
</cp:coreProperties>
</file>