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Martu Wangka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parna    </w:t>
      </w:r>
      <w:r>
        <w:t xml:space="preserve">   kapi    </w:t>
      </w:r>
      <w:r>
        <w:t xml:space="preserve">   lirru    </w:t>
      </w:r>
      <w:r>
        <w:t xml:space="preserve">   ngupanu    </w:t>
      </w:r>
      <w:r>
        <w:t xml:space="preserve">   mingari    </w:t>
      </w:r>
      <w:r>
        <w:t xml:space="preserve">   karlaya    </w:t>
      </w:r>
      <w:r>
        <w:t xml:space="preserve">   tjilka    </w:t>
      </w:r>
      <w:r>
        <w:t xml:space="preserve">   warlawarru    </w:t>
      </w:r>
      <w:r>
        <w:t xml:space="preserve">   pirti    </w:t>
      </w:r>
      <w:r>
        <w:t xml:space="preserve">   marlu    </w:t>
      </w:r>
      <w:r>
        <w:t xml:space="preserve">   waru    </w:t>
      </w:r>
      <w:r>
        <w:t xml:space="preserve">   nyiinyii    </w:t>
      </w:r>
      <w:r>
        <w:t xml:space="preserve">   lunki    </w:t>
      </w:r>
      <w:r>
        <w:t xml:space="preserve">   wukarta    </w:t>
      </w:r>
      <w:r>
        <w:t xml:space="preserve">   pangka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Martu Wangka</dc:title>
  <dcterms:created xsi:type="dcterms:W3CDTF">2021-10-11T11:48:50Z</dcterms:created>
  <dcterms:modified xsi:type="dcterms:W3CDTF">2021-10-11T11:48:50Z</dcterms:modified>
</cp:coreProperties>
</file>