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Marturisirea  lui Petru (Marcu 8:38) “De oricine se va rusina de Mine si de cuvintele Mele, Se va rusina si Fiul omului cand va veni in slava Tatalui Sau impreuna cu sfintii ingeri”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Ingeri    </w:t>
      </w:r>
      <w:r>
        <w:t xml:space="preserve">   Sfintii    </w:t>
      </w:r>
      <w:r>
        <w:t xml:space="preserve">   Cu    </w:t>
      </w:r>
      <w:r>
        <w:t xml:space="preserve">   Impreuna    </w:t>
      </w:r>
      <w:r>
        <w:t xml:space="preserve">   Sau    </w:t>
      </w:r>
      <w:r>
        <w:t xml:space="preserve">   Tatalui    </w:t>
      </w:r>
      <w:r>
        <w:t xml:space="preserve">   Slava    </w:t>
      </w:r>
      <w:r>
        <w:t xml:space="preserve">   In    </w:t>
      </w:r>
      <w:r>
        <w:t xml:space="preserve">   Veni    </w:t>
      </w:r>
      <w:r>
        <w:t xml:space="preserve">   Va    </w:t>
      </w:r>
      <w:r>
        <w:t xml:space="preserve">   Cand    </w:t>
      </w:r>
      <w:r>
        <w:t xml:space="preserve">   Omului    </w:t>
      </w:r>
      <w:r>
        <w:t xml:space="preserve">   Fiul    </w:t>
      </w:r>
      <w:r>
        <w:t xml:space="preserve">   Rusina    </w:t>
      </w:r>
      <w:r>
        <w:t xml:space="preserve">   Se    </w:t>
      </w:r>
      <w:r>
        <w:t xml:space="preserve">   Mele    </w:t>
      </w:r>
      <w:r>
        <w:t xml:space="preserve">   Cuvintele    </w:t>
      </w:r>
      <w:r>
        <w:t xml:space="preserve">   De    </w:t>
      </w:r>
      <w:r>
        <w:t xml:space="preserve">   Si    </w:t>
      </w:r>
      <w:r>
        <w:t xml:space="preserve">   Mine    </w:t>
      </w:r>
      <w:r>
        <w:t xml:space="preserve">   Oricine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Marturisirea  lui Petru (Marcu 8:38) “De oricine se va rusina de Mine si de cuvintele Mele, Se va rusina si Fiul omului cand va veni in slava Tatalui Sau impreuna cu sfintii ingeri” </dc:title>
  <dcterms:created xsi:type="dcterms:W3CDTF">2021-10-11T11:48:28Z</dcterms:created>
  <dcterms:modified xsi:type="dcterms:W3CDTF">2021-10-11T11:48:28Z</dcterms:modified>
</cp:coreProperties>
</file>