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Marty McGuire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Marty's character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Marty kisses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recess, Marty fell into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theater professional who helps with the school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last practice the day before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Sparky is a pet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that the princess loses in the wishing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used to be Marty's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"Princess Bossypants"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wishing well is really a ______________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Rupert's character in the school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Marty's third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stuffed frog was filled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Marty McGuire</dc:title>
  <dcterms:created xsi:type="dcterms:W3CDTF">2021-10-11T11:48:26Z</dcterms:created>
  <dcterms:modified xsi:type="dcterms:W3CDTF">2021-10-11T11:48:26Z</dcterms:modified>
</cp:coreProperties>
</file>