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Martyn Pig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invented the theory of relativity?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Predetermined events, destiny.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Highly dependant on the consumption of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Examination of a body to determine the cause of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Protagonist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Unintentional act.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what day did Martyn kill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Martyn Pig's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Martyn's favourite television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Evil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Alone, lonely.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Antagonist of the novel.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Martyn Pig Crossword</dc:title>
  <dcterms:created xsi:type="dcterms:W3CDTF">2021-10-11T11:49:18Z</dcterms:created>
  <dcterms:modified xsi:type="dcterms:W3CDTF">2021-10-11T11:49:18Z</dcterms:modified>
</cp:coreProperties>
</file>