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Martyn Pig Crossword- Brian Boyle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When did Dean want the money by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Dean drove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Martyn's last name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show Martyn's dad always interrupted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Dean wore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Witch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What Dean called Martyn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What happened to Alex and Martyn's conversation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Drink Alex and Martyn always had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Who also knew about the murder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What day did Martyn's dad die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How many pounds Martyn's father got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What did Dean have that Martyn wanted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did Dean want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Who Alex wanted to call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Type of books Martyn liked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Where did Alex and Martyn initailly put the Dad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Things Martyn had to get for his dad.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Martyn's dad was every night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Alex wants to be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Martyn's dad hit his head 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Show Martyn was watching when his dad died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What did Dean do to Alex's bag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Neighbor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Drunk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Martyn Pig Crossword- Brian Boyle</dc:title>
  <dcterms:created xsi:type="dcterms:W3CDTF">2021-10-11T11:48:17Z</dcterms:created>
  <dcterms:modified xsi:type="dcterms:W3CDTF">2021-10-11T11:48:17Z</dcterms:modified>
</cp:coreProperties>
</file>