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Martyrs and their persecutors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Nero    </w:t>
      </w:r>
      <w:r>
        <w:t xml:space="preserve">   antioch    </w:t>
      </w:r>
      <w:r>
        <w:t xml:space="preserve">   Miguel    </w:t>
      </w:r>
      <w:r>
        <w:t xml:space="preserve">   Ignatius    </w:t>
      </w:r>
      <w:r>
        <w:t xml:space="preserve">   Cyprian    </w:t>
      </w:r>
      <w:r>
        <w:t xml:space="preserve">   Polycarp    </w:t>
      </w:r>
      <w:r>
        <w:t xml:space="preserve">   Martyr    </w:t>
      </w:r>
      <w:r>
        <w:t xml:space="preserve">   Diocletian    </w:t>
      </w:r>
      <w:r>
        <w:t xml:space="preserve">   Cornelius    </w:t>
      </w:r>
      <w:r>
        <w:t xml:space="preserve">   Peter    </w:t>
      </w:r>
      <w:r>
        <w:t xml:space="preserve">   Justin    </w:t>
      </w:r>
      <w:r>
        <w:t xml:space="preserve">   decius    </w:t>
      </w:r>
      <w:r>
        <w:t xml:space="preserve">   Cecilia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Martyrs and their persecutors</dc:title>
  <dcterms:created xsi:type="dcterms:W3CDTF">2021-10-11T11:48:24Z</dcterms:created>
  <dcterms:modified xsi:type="dcterms:W3CDTF">2021-10-11T11:48:24Z</dcterms:modified>
</cp:coreProperties>
</file>