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Marvel/DC superheros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heals quick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super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prince of of wakanda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webs out of his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up up and away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leader of avengers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born on a 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he's 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evil genius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he's a mutant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guardian of  gotham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Marvel/DC superheros</dc:title>
  <dcterms:created xsi:type="dcterms:W3CDTF">2021-10-11T11:48:47Z</dcterms:created>
  <dcterms:modified xsi:type="dcterms:W3CDTF">2021-10-11T11:48:47Z</dcterms:modified>
</cp:coreProperties>
</file>