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Yondu    </w:t>
      </w:r>
      <w:r>
        <w:t xml:space="preserve">   Gamora    </w:t>
      </w:r>
      <w:r>
        <w:t xml:space="preserve">   Star-Lord    </w:t>
      </w:r>
      <w:r>
        <w:t xml:space="preserve">   Professor X    </w:t>
      </w:r>
      <w:r>
        <w:t xml:space="preserve">   Winter Soldier    </w:t>
      </w:r>
      <w:r>
        <w:t xml:space="preserve">   Stan Lee    </w:t>
      </w:r>
      <w:r>
        <w:t xml:space="preserve">   Rocket Raccoon    </w:t>
      </w:r>
      <w:r>
        <w:t xml:space="preserve">   Groot    </w:t>
      </w:r>
      <w:r>
        <w:t xml:space="preserve">   Nick fury    </w:t>
      </w:r>
      <w:r>
        <w:t xml:space="preserve">   Ant man    </w:t>
      </w:r>
      <w:r>
        <w:t xml:space="preserve">   Captain Marvel    </w:t>
      </w:r>
      <w:r>
        <w:t xml:space="preserve">   Hulk    </w:t>
      </w:r>
      <w:r>
        <w:t xml:space="preserve">   Avengers    </w:t>
      </w:r>
      <w:r>
        <w:t xml:space="preserve">   Scarlet Witch    </w:t>
      </w:r>
      <w:r>
        <w:t xml:space="preserve">   Hawkeye    </w:t>
      </w:r>
      <w:r>
        <w:t xml:space="preserve">   Dr Strange    </w:t>
      </w:r>
      <w:r>
        <w:t xml:space="preserve">   Loki    </w:t>
      </w:r>
      <w:r>
        <w:t xml:space="preserve">   Thor    </w:t>
      </w:r>
      <w:r>
        <w:t xml:space="preserve">   Deadpool    </w:t>
      </w:r>
      <w:r>
        <w:t xml:space="preserve">   Black widow    </w:t>
      </w:r>
      <w:r>
        <w:t xml:space="preserve">   Thanos    </w:t>
      </w:r>
      <w:r>
        <w:t xml:space="preserve">   Spiderman    </w:t>
      </w:r>
      <w:r>
        <w:t xml:space="preserve">   Captain America    </w:t>
      </w:r>
      <w:r>
        <w:t xml:space="preserve">   Black Panther    </w:t>
      </w:r>
      <w:r>
        <w:t xml:space="preserve">   Iron man    </w:t>
      </w:r>
      <w:r>
        <w:t xml:space="preserve">   Tony Stark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</dc:title>
  <dcterms:created xsi:type="dcterms:W3CDTF">2021-10-11T11:48:40Z</dcterms:created>
  <dcterms:modified xsi:type="dcterms:W3CDTF">2021-10-11T11:48:40Z</dcterms:modified>
</cp:coreProperties>
</file>