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three characters to have a solo movie revealed after their debut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suit keeps him alive, basically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Had a comic book solo for only six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Formerly in the US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movie is Footloose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Assassinated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fan of Guns N Roses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Joined a travelling circus as a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Tried to assassinate Iron 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Tony Stark's 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a part of a love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two characters to be a villain in more than one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'You didn't see that coming?'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He's a member of the Illuminati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Trained by their father to be an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character to take over the legacy of another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Captain America has lifted his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Wasn't an original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100% the best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He's married and has two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Supposedly Star-Lord's uncle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2021-10-11T11:49:04Z</dcterms:created>
  <dcterms:modified xsi:type="dcterms:W3CDTF">2021-10-11T11:49:04Z</dcterms:modified>
</cp:coreProperties>
</file>