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Ant Man    </w:t>
      </w:r>
      <w:r>
        <w:t xml:space="preserve">   beast    </w:t>
      </w:r>
      <w:r>
        <w:t xml:space="preserve">   Black Panther    </w:t>
      </w:r>
      <w:r>
        <w:t xml:space="preserve">   Black Widow    </w:t>
      </w:r>
      <w:r>
        <w:t xml:space="preserve">   Blade    </w:t>
      </w:r>
      <w:r>
        <w:t xml:space="preserve">   Cable    </w:t>
      </w:r>
      <w:r>
        <w:t xml:space="preserve">   Captain America    </w:t>
      </w:r>
      <w:r>
        <w:t xml:space="preserve">   Carnage    </w:t>
      </w:r>
      <w:r>
        <w:t xml:space="preserve">   Colossus    </w:t>
      </w:r>
      <w:r>
        <w:t xml:space="preserve">   Cyclops    </w:t>
      </w:r>
      <w:r>
        <w:t xml:space="preserve">   Deadpool    </w:t>
      </w:r>
      <w:r>
        <w:t xml:space="preserve">   Doc octopus    </w:t>
      </w:r>
      <w:r>
        <w:t xml:space="preserve">   Domino    </w:t>
      </w:r>
      <w:r>
        <w:t xml:space="preserve">   Dr doom    </w:t>
      </w:r>
      <w:r>
        <w:t xml:space="preserve">   Dr strange    </w:t>
      </w:r>
      <w:r>
        <w:t xml:space="preserve">   Drax    </w:t>
      </w:r>
      <w:r>
        <w:t xml:space="preserve">   Gambit    </w:t>
      </w:r>
      <w:r>
        <w:t xml:space="preserve">   Gamora    </w:t>
      </w:r>
      <w:r>
        <w:t xml:space="preserve">   Ghost rider    </w:t>
      </w:r>
      <w:r>
        <w:t xml:space="preserve">   Green goblin    </w:t>
      </w:r>
      <w:r>
        <w:t xml:space="preserve">   Groot    </w:t>
      </w:r>
      <w:r>
        <w:t xml:space="preserve">   Hawkeye    </w:t>
      </w:r>
      <w:r>
        <w:t xml:space="preserve">   Human Torch    </w:t>
      </w:r>
      <w:r>
        <w:t xml:space="preserve">   Invisible Women    </w:t>
      </w:r>
      <w:r>
        <w:t xml:space="preserve">   Iron Paterot    </w:t>
      </w:r>
      <w:r>
        <w:t xml:space="preserve">   Juggernaut    </w:t>
      </w:r>
      <w:r>
        <w:t xml:space="preserve">   Lizard    </w:t>
      </w:r>
      <w:r>
        <w:t xml:space="preserve">   Luke Cage    </w:t>
      </w:r>
      <w:r>
        <w:t xml:space="preserve">   Moon Knight    </w:t>
      </w:r>
      <w:r>
        <w:t xml:space="preserve">   Mystique    </w:t>
      </w:r>
      <w:r>
        <w:t xml:space="preserve">   Night Crawler    </w:t>
      </w:r>
      <w:r>
        <w:t xml:space="preserve">   Nova    </w:t>
      </w:r>
      <w:r>
        <w:t xml:space="preserve">   Punisher    </w:t>
      </w:r>
      <w:r>
        <w:t xml:space="preserve">   Red Hulk    </w:t>
      </w:r>
      <w:r>
        <w:t xml:space="preserve">   Red Skull    </w:t>
      </w:r>
      <w:r>
        <w:t xml:space="preserve">   Rhino    </w:t>
      </w:r>
      <w:r>
        <w:t xml:space="preserve">   Rocket Racoon    </w:t>
      </w:r>
      <w:r>
        <w:t xml:space="preserve">   Sandman    </w:t>
      </w:r>
      <w:r>
        <w:t xml:space="preserve">   Scarlet Witch    </w:t>
      </w:r>
      <w:r>
        <w:t xml:space="preserve">   She Hulk    </w:t>
      </w:r>
      <w:r>
        <w:t xml:space="preserve">   Spider man    </w:t>
      </w:r>
      <w:r>
        <w:t xml:space="preserve">   Star lord    </w:t>
      </w:r>
      <w:r>
        <w:t xml:space="preserve">   Thing    </w:t>
      </w:r>
      <w:r>
        <w:t xml:space="preserve">   Thor    </w:t>
      </w:r>
      <w:r>
        <w:t xml:space="preserve">   Ulton    </w:t>
      </w:r>
      <w:r>
        <w:t xml:space="preserve">   Venom    </w:t>
      </w:r>
      <w:r>
        <w:t xml:space="preserve">   War Machine    </w:t>
      </w:r>
      <w:r>
        <w:t xml:space="preserve">   Wasp    </w:t>
      </w:r>
      <w:r>
        <w:t xml:space="preserve">   Whiplash    </w:t>
      </w:r>
      <w:r>
        <w:t xml:space="preserve">   White Tiger    </w:t>
      </w:r>
      <w:r>
        <w:t xml:space="preserve">   Winter Soilder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2021-10-11T11:48:42Z</dcterms:created>
  <dcterms:modified xsi:type="dcterms:W3CDTF">2021-10-11T11:48:42Z</dcterms:modified>
</cp:coreProperties>
</file>