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father planted cancer into his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used as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Thanos second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Washed out half the Earths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for Ultron till she realized he was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trained at a young age to be a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thanos favorite daughter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injured in a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in WW2, crashed and froze and is younger then he is suppose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given powers after an alien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big a green when he becomes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Friend of Steve Roger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bitten by a radioactive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cameos in every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created in Avenger: Age of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walking a talking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kidnapped and forced to make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the brother of the god of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Whole family was murdered by Thanos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</dc:title>
  <dcterms:created xsi:type="dcterms:W3CDTF">2021-10-11T11:49:07Z</dcterms:created>
  <dcterms:modified xsi:type="dcterms:W3CDTF">2021-10-11T11:49:07Z</dcterms:modified>
</cp:coreProperties>
</file>