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ARCH ANGEL    </w:t>
      </w:r>
      <w:r>
        <w:t xml:space="preserve">   BEAST    </w:t>
      </w:r>
      <w:r>
        <w:t xml:space="preserve">   BLACK WIDOW    </w:t>
      </w:r>
      <w:r>
        <w:t xml:space="preserve">   CAPTAIN AMERICA    </w:t>
      </w:r>
      <w:r>
        <w:t xml:space="preserve">   CYCLOPS    </w:t>
      </w:r>
      <w:r>
        <w:t xml:space="preserve">   DRAX    </w:t>
      </w:r>
      <w:r>
        <w:t xml:space="preserve">   EMMA FROST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HUMAN TOCH    </w:t>
      </w:r>
      <w:r>
        <w:t xml:space="preserve">   INVISIBLE WOMAN    </w:t>
      </w:r>
      <w:r>
        <w:t xml:space="preserve">   IRON FIST    </w:t>
      </w:r>
      <w:r>
        <w:t xml:space="preserve">   IRONMAN    </w:t>
      </w:r>
      <w:r>
        <w:t xml:space="preserve">   JEAN GREY    </w:t>
      </w:r>
      <w:r>
        <w:t xml:space="preserve">   MAGNETO    </w:t>
      </w:r>
      <w:r>
        <w:t xml:space="preserve">   MISTIQUE    </w:t>
      </w:r>
      <w:r>
        <w:t xml:space="preserve">   NIGHTCRAWLER    </w:t>
      </w:r>
      <w:r>
        <w:t xml:space="preserve">   POWERMAN    </w:t>
      </w:r>
      <w:r>
        <w:t xml:space="preserve">   PROFESSOR X    </w:t>
      </w:r>
      <w:r>
        <w:t xml:space="preserve">   ROCKET    </w:t>
      </w:r>
      <w:r>
        <w:t xml:space="preserve">   ROUGE    </w:t>
      </w:r>
      <w:r>
        <w:t xml:space="preserve">   SHADOWCAT    </w:t>
      </w:r>
      <w:r>
        <w:t xml:space="preserve">   SPIDERMAN    </w:t>
      </w:r>
      <w:r>
        <w:t xml:space="preserve">   STARLORD    </w:t>
      </w:r>
      <w:r>
        <w:t xml:space="preserve">   STORM    </w:t>
      </w:r>
      <w:r>
        <w:t xml:space="preserve">   THE THING    </w:t>
      </w:r>
      <w:r>
        <w:t xml:space="preserve">   THOR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2021-10-11T11:47:51Z</dcterms:created>
  <dcterms:modified xsi:type="dcterms:W3CDTF">2021-10-11T11:47:51Z</dcterms:modified>
</cp:coreProperties>
</file>