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Ant Man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you 3000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America's 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by brainwashed Bucky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"Clint, give it to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end of Infinity War, Fury send a radio call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Strong guy from Guardians of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Heil Hydra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Villain from Spiderman Homecoming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Only animal hero in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Thor's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Has a weird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... and the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Peter Parker's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Legit is the reason why Thanos was able to wipe away half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Kid that nobody knew at Iron Man's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Bullseye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"One out of 14 million possibilities"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Has a shield (if you don't know this you are legally dumb)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Wears time stone around her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brains behind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Sacrificed for the soul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 brand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Gatekeeper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 Man and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Librarian in DR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object holds six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Thor's long lost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Enable Instant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Ice villain from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Iron Man's OG home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new Captain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 am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Starlords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winter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Half human half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Villain from DR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Her twin brother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Doctor Jane's BF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old guy that appears in every Marvel movie (RIP)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Kills herself for the soul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Infinity stone on his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Queen of New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Iron Man's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</dc:title>
  <dcterms:created xsi:type="dcterms:W3CDTF">2021-10-11T11:49:09Z</dcterms:created>
  <dcterms:modified xsi:type="dcterms:W3CDTF">2021-10-11T11:49:09Z</dcterms:modified>
</cp:coreProperties>
</file>