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Ant-Man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Captain Marvel    </w:t>
      </w:r>
      <w:r>
        <w:t xml:space="preserve">   Deadpool    </w:t>
      </w:r>
      <w:r>
        <w:t xml:space="preserve">   Gambit    </w:t>
      </w:r>
      <w:r>
        <w:t xml:space="preserve">   Gamora    </w:t>
      </w:r>
      <w:r>
        <w:t xml:space="preserve">   Ghost Rider    </w:t>
      </w:r>
      <w:r>
        <w:t xml:space="preserve">   Groot    </w:t>
      </w:r>
      <w:r>
        <w:t xml:space="preserve">   Hawkeye    </w:t>
      </w:r>
      <w:r>
        <w:t xml:space="preserve">   Hela    </w:t>
      </w:r>
      <w:r>
        <w:t xml:space="preserve">   Hulk    </w:t>
      </w:r>
      <w:r>
        <w:t xml:space="preserve">   Iron Man    </w:t>
      </w:r>
      <w:r>
        <w:t xml:space="preserve">   Loki    </w:t>
      </w:r>
      <w:r>
        <w:t xml:space="preserve">   Mjolnir    </w:t>
      </w:r>
      <w:r>
        <w:t xml:space="preserve">   Nebula    </w:t>
      </w:r>
      <w:r>
        <w:t xml:space="preserve">   Odin    </w:t>
      </w:r>
      <w:r>
        <w:t xml:space="preserve">   Rocket Raccoon (Rabbit)    </w:t>
      </w:r>
      <w:r>
        <w:t xml:space="preserve">   Spider-Man    </w:t>
      </w:r>
      <w:r>
        <w:t xml:space="preserve">   Thanos    </w:t>
      </w:r>
      <w:r>
        <w:t xml:space="preserve">   Thor    </w:t>
      </w:r>
      <w:r>
        <w:t xml:space="preserve">   Wanda Maximoff    </w:t>
      </w:r>
      <w:r>
        <w:t xml:space="preserve">   War Machine    </w:t>
      </w:r>
      <w:r>
        <w:t xml:space="preserve">   Wasp    </w:t>
      </w:r>
      <w:r>
        <w:t xml:space="preserve">   Wolverine    </w:t>
      </w:r>
      <w:r>
        <w:t xml:space="preserve">   X-23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2021-10-11T11:48:48Z</dcterms:created>
  <dcterms:modified xsi:type="dcterms:W3CDTF">2021-10-11T11:48:48Z</dcterms:modified>
</cp:coreProperties>
</file>