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baronzemo    </w:t>
      </w:r>
      <w:r>
        <w:t xml:space="preserve">   redskull    </w:t>
      </w:r>
      <w:r>
        <w:t xml:space="preserve">   thor    </w:t>
      </w:r>
      <w:r>
        <w:t xml:space="preserve">   loki    </w:t>
      </w:r>
      <w:r>
        <w:t xml:space="preserve">   ultron    </w:t>
      </w:r>
      <w:r>
        <w:t xml:space="preserve">   hulkbuster    </w:t>
      </w:r>
      <w:r>
        <w:t xml:space="preserve">   warmchine    </w:t>
      </w:r>
      <w:r>
        <w:t xml:space="preserve">   vision    </w:t>
      </w:r>
      <w:r>
        <w:t xml:space="preserve">   quicksilver    </w:t>
      </w:r>
      <w:r>
        <w:t xml:space="preserve">   scarletwitch    </w:t>
      </w:r>
      <w:r>
        <w:t xml:space="preserve">   silversurfer    </w:t>
      </w:r>
      <w:r>
        <w:t xml:space="preserve">   manito    </w:t>
      </w:r>
      <w:r>
        <w:t xml:space="preserve">   doctordoom    </w:t>
      </w:r>
      <w:r>
        <w:t xml:space="preserve">   kang    </w:t>
      </w:r>
      <w:r>
        <w:t xml:space="preserve">   deadpool    </w:t>
      </w:r>
      <w:r>
        <w:t xml:space="preserve">   ebonymaw    </w:t>
      </w:r>
      <w:r>
        <w:t xml:space="preserve">   Proxima Midnight    </w:t>
      </w:r>
      <w:r>
        <w:t xml:space="preserve">   corviusglaive    </w:t>
      </w:r>
      <w:r>
        <w:t xml:space="preserve">   giantman    </w:t>
      </w:r>
      <w:r>
        <w:t xml:space="preserve">   ghostrider    </w:t>
      </w:r>
      <w:r>
        <w:t xml:space="preserve">   wintersolider    </w:t>
      </w:r>
      <w:r>
        <w:t xml:space="preserve">   captainmarvel    </w:t>
      </w:r>
      <w:r>
        <w:t xml:space="preserve">   cullobsidin    </w:t>
      </w:r>
      <w:r>
        <w:t xml:space="preserve">   ghost    </w:t>
      </w:r>
      <w:r>
        <w:t xml:space="preserve">   wasp    </w:t>
      </w:r>
      <w:r>
        <w:t xml:space="preserve">   antman    </w:t>
      </w:r>
      <w:r>
        <w:t xml:space="preserve">   ancientone    </w:t>
      </w:r>
      <w:r>
        <w:t xml:space="preserve">   okoyoe    </w:t>
      </w:r>
      <w:r>
        <w:t xml:space="preserve">   shiri    </w:t>
      </w:r>
      <w:r>
        <w:t xml:space="preserve">   blackpanther    </w:t>
      </w:r>
      <w:r>
        <w:t xml:space="preserve">   doctorstrange    </w:t>
      </w:r>
      <w:r>
        <w:t xml:space="preserve">   wong    </w:t>
      </w:r>
      <w:r>
        <w:t xml:space="preserve">   hawkeye    </w:t>
      </w:r>
      <w:r>
        <w:t xml:space="preserve">   blackwidow    </w:t>
      </w:r>
      <w:r>
        <w:t xml:space="preserve">   hulk    </w:t>
      </w:r>
      <w:r>
        <w:t xml:space="preserve">   thanos    </w:t>
      </w:r>
      <w:r>
        <w:t xml:space="preserve">   spiderman    </w:t>
      </w:r>
      <w:r>
        <w:t xml:space="preserve">   ironman    </w:t>
      </w:r>
      <w:r>
        <w:t xml:space="preserve">   captainamerica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2021-10-11T11:48:53Z</dcterms:created>
  <dcterms:modified xsi:type="dcterms:W3CDTF">2021-10-11T11:48:53Z</dcterms:modified>
</cp:coreProperties>
</file>