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 Rudd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Named after a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fater of Marvel Comics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Got her powers from the tesseract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patriarch of the MCU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Didn't go for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God of mischief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Sony's Prisoner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 can do this all 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Brings the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Named after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smashing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the avengers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2021-10-11T11:49:12Z</dcterms:created>
  <dcterms:modified xsi:type="dcterms:W3CDTF">2021-10-11T11:49:12Z</dcterms:modified>
</cp:coreProperties>
</file>