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Starlord    </w:t>
      </w:r>
      <w:r>
        <w:t xml:space="preserve">   Rocket    </w:t>
      </w:r>
      <w:r>
        <w:t xml:space="preserve">   Groot    </w:t>
      </w:r>
      <w:r>
        <w:t xml:space="preserve">   Gomora    </w:t>
      </w:r>
      <w:r>
        <w:t xml:space="preserve">   Pepper potts    </w:t>
      </w:r>
      <w:r>
        <w:t xml:space="preserve">   Thor    </w:t>
      </w:r>
      <w:r>
        <w:t xml:space="preserve">   Hawkeye    </w:t>
      </w:r>
      <w:r>
        <w:t xml:space="preserve">   Hulk    </w:t>
      </w:r>
      <w:r>
        <w:t xml:space="preserve">   Black panther    </w:t>
      </w:r>
      <w:r>
        <w:t xml:space="preserve">   Vision    </w:t>
      </w:r>
      <w:r>
        <w:t xml:space="preserve">   Black widow    </w:t>
      </w:r>
      <w:r>
        <w:t xml:space="preserve">   Spiderman    </w:t>
      </w:r>
      <w:r>
        <w:t xml:space="preserve">   Ironman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2021-10-11T11:48:58Z</dcterms:created>
  <dcterms:modified xsi:type="dcterms:W3CDTF">2021-10-11T11:48:58Z</dcterms:modified>
</cp:coreProperties>
</file>