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Gama radiation victim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Ultimate Spider-man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invisible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trash panda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MCU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gwen stacy spider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peter quill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space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Brie Larsen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avenger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of thunder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Tom holland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</dc:title>
  <dcterms:created xsi:type="dcterms:W3CDTF">2021-10-11T11:49:20Z</dcterms:created>
  <dcterms:modified xsi:type="dcterms:W3CDTF">2021-10-11T11:49:20Z</dcterms:modified>
</cp:coreProperties>
</file>