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Blackpanther    </w:t>
      </w:r>
      <w:r>
        <w:t xml:space="preserve">   Blackwidio    </w:t>
      </w:r>
      <w:r>
        <w:t xml:space="preserve">   CaptainAmerica    </w:t>
      </w:r>
      <w:r>
        <w:t xml:space="preserve">   falcon    </w:t>
      </w:r>
      <w:r>
        <w:t xml:space="preserve">   Hawkguy    </w:t>
      </w:r>
      <w:r>
        <w:t xml:space="preserve">   hulk    </w:t>
      </w:r>
      <w:r>
        <w:t xml:space="preserve">   infinatyguantlet    </w:t>
      </w:r>
      <w:r>
        <w:t xml:space="preserve">   Ironman    </w:t>
      </w:r>
      <w:r>
        <w:t xml:space="preserve">   scarletwitch    </w:t>
      </w:r>
      <w:r>
        <w:t xml:space="preserve">   Spiderman    </w:t>
      </w:r>
      <w:r>
        <w:t xml:space="preserve">   Thanos    </w:t>
      </w:r>
      <w:r>
        <w:t xml:space="preserve">   thor    </w:t>
      </w:r>
      <w:r>
        <w:t xml:space="preserve">   vision    </w:t>
      </w:r>
      <w:r>
        <w:t xml:space="preserve">   wintersoldier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2021-10-11T11:49:06Z</dcterms:created>
  <dcterms:modified xsi:type="dcterms:W3CDTF">2021-10-11T11:49:06Z</dcterms:modified>
</cp:coreProperties>
</file>