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Magneto    </w:t>
      </w:r>
      <w:r>
        <w:t xml:space="preserve">   Scarlet Witch    </w:t>
      </w:r>
      <w:r>
        <w:t xml:space="preserve">   Rogue    </w:t>
      </w:r>
      <w:r>
        <w:t xml:space="preserve">   Hulk    </w:t>
      </w:r>
      <w:r>
        <w:t xml:space="preserve">   Thor    </w:t>
      </w:r>
      <w:r>
        <w:t xml:space="preserve">   Dr Strange    </w:t>
      </w:r>
      <w:r>
        <w:t xml:space="preserve">   Dormammu    </w:t>
      </w:r>
      <w:r>
        <w:t xml:space="preserve">   Beast    </w:t>
      </w:r>
      <w:r>
        <w:t xml:space="preserve">   Ant Man    </w:t>
      </w:r>
      <w:r>
        <w:t xml:space="preserve">   Captain Marvel    </w:t>
      </w:r>
      <w:r>
        <w:t xml:space="preserve">   Spiderman    </w:t>
      </w:r>
      <w:r>
        <w:t xml:space="preserve">   Avengers    </w:t>
      </w:r>
      <w:r>
        <w:t xml:space="preserve">   Black Panther    </w:t>
      </w:r>
      <w:r>
        <w:t xml:space="preserve">   XMEN    </w:t>
      </w:r>
      <w:r>
        <w:t xml:space="preserve">   Captain America    </w:t>
      </w:r>
      <w:r>
        <w:t xml:space="preserve">   Iron man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</dc:title>
  <dcterms:created xsi:type="dcterms:W3CDTF">2021-10-11T11:49:08Z</dcterms:created>
  <dcterms:modified xsi:type="dcterms:W3CDTF">2021-10-11T11:49:08Z</dcterms:modified>
</cp:coreProperties>
</file>