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Magneto    </w:t>
      </w:r>
      <w:r>
        <w:t xml:space="preserve">   RocketRaccon    </w:t>
      </w:r>
      <w:r>
        <w:t xml:space="preserve">   Warmachine    </w:t>
      </w:r>
      <w:r>
        <w:t xml:space="preserve">   NickFury    </w:t>
      </w:r>
      <w:r>
        <w:t xml:space="preserve">   Loki    </w:t>
      </w:r>
      <w:r>
        <w:t xml:space="preserve">   Star Lord    </w:t>
      </w:r>
      <w:r>
        <w:t xml:space="preserve">   Groot    </w:t>
      </w:r>
      <w:r>
        <w:t xml:space="preserve">   Antman    </w:t>
      </w:r>
      <w:r>
        <w:t xml:space="preserve">   Wolverine    </w:t>
      </w:r>
      <w:r>
        <w:t xml:space="preserve">   Thor    </w:t>
      </w:r>
      <w:r>
        <w:t xml:space="preserve">   Deadpool    </w:t>
      </w:r>
      <w:r>
        <w:t xml:space="preserve">   Hulk    </w:t>
      </w:r>
      <w:r>
        <w:t xml:space="preserve">   Blackwidow    </w:t>
      </w:r>
      <w:r>
        <w:t xml:space="preserve">   Quicksilver    </w:t>
      </w:r>
      <w:r>
        <w:t xml:space="preserve">   Venom    </w:t>
      </w:r>
      <w:r>
        <w:t xml:space="preserve">   Thanos    </w:t>
      </w:r>
      <w:r>
        <w:t xml:space="preserve">   Captain America    </w:t>
      </w:r>
      <w:r>
        <w:t xml:space="preserve">   Ironman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2021-10-11T11:49:14Z</dcterms:created>
  <dcterms:modified xsi:type="dcterms:W3CDTF">2021-10-11T11:49:14Z</dcterms:modified>
</cp:coreProperties>
</file>