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Carol Danvers Kree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Keeper of the Bifrost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Alien race that captures Carol Danvers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 the Destroyer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Team of heroes created by Nick Fury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eye patch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 Banner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of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Ronan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Very strong for his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Avenger frozen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God of Mischief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glove to hold infinity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nephew of Aunt 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Tony Stark's secret identity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Stark's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Green guy?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"Keeper" of the mind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Containment vessel for the space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Ruler of Asgard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forever!!!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Material used to make Cap's 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Creates orange portals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am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Adopted daughter of Thanos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Thanos's home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Alien race helped by Captain Marvel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Not a "rabbit"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</dc:title>
  <dcterms:created xsi:type="dcterms:W3CDTF">2021-10-11T11:49:27Z</dcterms:created>
  <dcterms:modified xsi:type="dcterms:W3CDTF">2021-10-11T11:49:27Z</dcterms:modified>
</cp:coreProperties>
</file>