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Recipient of the Super Soldier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serious Daddy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Wiped out half the population with a single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master marksman and longtime friend of Natasha's.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SHIELD's most deadly assassins.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 Bruce Banner's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Surgeon turned reality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forgotten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Teenager who's science experiment went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intelligence made of Vibranium and an infinity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an African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Gained her powers from HYDRA whilst seeking revenge on 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another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maybe small and furry but definitely doesn't like hugs!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of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Genius. Billionaire. Playboy.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Orphan child kidnapped by aliens, grows up to become a guardian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2021-10-11T11:49:32Z</dcterms:created>
  <dcterms:modified xsi:type="dcterms:W3CDTF">2021-10-11T11:49:32Z</dcterms:modified>
</cp:coreProperties>
</file>