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Vision    </w:t>
      </w:r>
      <w:r>
        <w:t xml:space="preserve">   Captain America    </w:t>
      </w:r>
      <w:r>
        <w:t xml:space="preserve">   Ant-man    </w:t>
      </w:r>
      <w:r>
        <w:t xml:space="preserve">   Thor    </w:t>
      </w:r>
      <w:r>
        <w:t xml:space="preserve">   Thanos    </w:t>
      </w:r>
      <w:r>
        <w:t xml:space="preserve">   Loki    </w:t>
      </w:r>
      <w:r>
        <w:t xml:space="preserve">   Hulk    </w:t>
      </w:r>
      <w:r>
        <w:t xml:space="preserve">   Black panther    </w:t>
      </w:r>
      <w:r>
        <w:t xml:space="preserve">   Black widow    </w:t>
      </w:r>
      <w:r>
        <w:t xml:space="preserve">   Spider-Man    </w:t>
      </w:r>
      <w:r>
        <w:t xml:space="preserve">   Iron man    </w:t>
      </w:r>
      <w:r>
        <w:t xml:space="preserve">   Quick silver    </w:t>
      </w:r>
      <w:r>
        <w:t xml:space="preserve">   Black-panther    </w:t>
      </w:r>
      <w:r>
        <w:t xml:space="preserve">   Nick fury    </w:t>
      </w:r>
      <w:r>
        <w:t xml:space="preserve">   War machine    </w:t>
      </w:r>
      <w:r>
        <w:t xml:space="preserve">   Green arrow    </w:t>
      </w:r>
      <w:r>
        <w:t xml:space="preserve">   Iron-man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2021-10-11T11:49:26Z</dcterms:created>
  <dcterms:modified xsi:type="dcterms:W3CDTF">2021-10-11T11:49:26Z</dcterms:modified>
</cp:coreProperties>
</file>