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Peter's superhero?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Hulk's colour?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iron man?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isn't a superhero but still is apart of the group kinda?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Groots catch frase?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Avengers movie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group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caps really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worthy?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racoons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Captain America's weapon?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brags the most?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2021-10-11T11:49:39Z</dcterms:created>
  <dcterms:modified xsi:type="dcterms:W3CDTF">2021-10-11T11:49:39Z</dcterms:modified>
</cp:coreProperties>
</file>