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adopted daughter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villain created from tony stark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thunders evil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antihero of the first avenger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wizard of the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avenger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hypnotised hydra assassin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much attached to 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hero created from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hero who sacrificed his life for hawkeye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Asgardian god of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loves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snapped half of all life out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size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mcu hero</w:t>
            </w:r>
          </w:p>
        </w:tc>
      </w:tr>
    </w:tbl>
    <w:p>
      <w:pPr>
        <w:pStyle w:val="WordBankMedium"/>
      </w:pPr>
      <w:r>
        <w:t xml:space="preserve">   Ironman    </w:t>
      </w:r>
      <w:r>
        <w:t xml:space="preserve">   CaptainAmerica    </w:t>
      </w:r>
      <w:r>
        <w:t xml:space="preserve">   loki    </w:t>
      </w:r>
      <w:r>
        <w:t xml:space="preserve">   hulk    </w:t>
      </w:r>
      <w:r>
        <w:t xml:space="preserve">   Nickfury    </w:t>
      </w:r>
      <w:r>
        <w:t xml:space="preserve">   thor    </w:t>
      </w:r>
      <w:r>
        <w:t xml:space="preserve">   hela    </w:t>
      </w:r>
      <w:r>
        <w:t xml:space="preserve">   Bucky    </w:t>
      </w:r>
      <w:r>
        <w:t xml:space="preserve">   Doctorstrange    </w:t>
      </w:r>
      <w:r>
        <w:t xml:space="preserve">   spider man    </w:t>
      </w:r>
      <w:r>
        <w:t xml:space="preserve">   antman    </w:t>
      </w:r>
      <w:r>
        <w:t xml:space="preserve">   vision    </w:t>
      </w:r>
      <w:r>
        <w:t xml:space="preserve">   ultron    </w:t>
      </w:r>
      <w:r>
        <w:t xml:space="preserve">   wanda    </w:t>
      </w:r>
      <w:r>
        <w:t xml:space="preserve">   quicksilver    </w:t>
      </w:r>
      <w:r>
        <w:t xml:space="preserve">   thanos    </w:t>
      </w:r>
      <w:r>
        <w:t xml:space="preserve">   gamora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2021-10-11T11:49:41Z</dcterms:created>
  <dcterms:modified xsi:type="dcterms:W3CDTF">2021-10-11T11:49:41Z</dcterms:modified>
</cp:coreProperties>
</file>