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hero who died by the villain that was created by 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hypnotised assassin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rage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director of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Asgardian 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hero of the mcu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hero who loves the hero who was created by the villain that was created by ultron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retired avenger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sacrifice herself for the soul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villain created by 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 changer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hero created by the villain created by 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villain who snapped half the life in the universe to dust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2021-10-11T11:49:34Z</dcterms:created>
  <dcterms:modified xsi:type="dcterms:W3CDTF">2021-10-11T11:49:34Z</dcterms:modified>
</cp:coreProperties>
</file>