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antiman    </w:t>
      </w:r>
      <w:r>
        <w:t xml:space="preserve">   loki    </w:t>
      </w:r>
      <w:r>
        <w:t xml:space="preserve">   blackpanther    </w:t>
      </w:r>
      <w:r>
        <w:t xml:space="preserve">   groot    </w:t>
      </w:r>
      <w:r>
        <w:t xml:space="preserve">   thor    </w:t>
      </w:r>
      <w:r>
        <w:t xml:space="preserve">   hulk    </w:t>
      </w:r>
      <w:r>
        <w:t xml:space="preserve">   nick fury    </w:t>
      </w:r>
      <w:r>
        <w:t xml:space="preserve">   captainmarvel    </w:t>
      </w:r>
      <w:r>
        <w:t xml:space="preserve">   thanos    </w:t>
      </w:r>
      <w:r>
        <w:t xml:space="preserve">   doctorstrange    </w:t>
      </w:r>
      <w:r>
        <w:t xml:space="preserve">   logan    </w:t>
      </w:r>
      <w:r>
        <w:t xml:space="preserve">   spiderman    </w:t>
      </w:r>
      <w:r>
        <w:t xml:space="preserve">   captionamerica    </w:t>
      </w:r>
      <w:r>
        <w:t xml:space="preserve">   blackwidow    </w:t>
      </w:r>
      <w:r>
        <w:t xml:space="preserve">   ironman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2021-10-11T11:49:36Z</dcterms:created>
  <dcterms:modified xsi:type="dcterms:W3CDTF">2021-10-11T11:49:36Z</dcterms:modified>
</cp:coreProperties>
</file>