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maestro    </w:t>
      </w:r>
      <w:r>
        <w:t xml:space="preserve">   logan    </w:t>
      </w:r>
      <w:r>
        <w:t xml:space="preserve">   korg    </w:t>
      </w:r>
      <w:r>
        <w:t xml:space="preserve">   kitty pryde    </w:t>
      </w:r>
      <w:r>
        <w:t xml:space="preserve">   juggernaut    </w:t>
      </w:r>
      <w:r>
        <w:t xml:space="preserve">   johnny blaze    </w:t>
      </w:r>
      <w:r>
        <w:t xml:space="preserve">   human torch    </w:t>
      </w:r>
      <w:r>
        <w:t xml:space="preserve">   winter soldier    </w:t>
      </w:r>
      <w:r>
        <w:t xml:space="preserve">   falcon    </w:t>
      </w:r>
      <w:r>
        <w:t xml:space="preserve">   doctor strange    </w:t>
      </w:r>
      <w:r>
        <w:t xml:space="preserve">   diablo    </w:t>
      </w:r>
      <w:r>
        <w:t xml:space="preserve">   luke cage    </w:t>
      </w:r>
      <w:r>
        <w:t xml:space="preserve">   deadpool    </w:t>
      </w:r>
      <w:r>
        <w:t xml:space="preserve">   professor x    </w:t>
      </w:r>
      <w:r>
        <w:t xml:space="preserve">   wolverine    </w:t>
      </w:r>
      <w:r>
        <w:t xml:space="preserve">   drax    </w:t>
      </w:r>
      <w:r>
        <w:t xml:space="preserve">   rocket    </w:t>
      </w:r>
      <w:r>
        <w:t xml:space="preserve">   groot    </w:t>
      </w:r>
      <w:r>
        <w:t xml:space="preserve">   captain marvel    </w:t>
      </w:r>
      <w:r>
        <w:t xml:space="preserve">   thor    </w:t>
      </w:r>
      <w:r>
        <w:t xml:space="preserve">   wasp    </w:t>
      </w:r>
      <w:r>
        <w:t xml:space="preserve">   antman    </w:t>
      </w:r>
      <w:r>
        <w:t xml:space="preserve">   captain America    </w:t>
      </w:r>
      <w:r>
        <w:t xml:space="preserve">   scarlet witch    </w:t>
      </w:r>
      <w:r>
        <w:t xml:space="preserve">   hulk    </w:t>
      </w:r>
      <w:r>
        <w:t xml:space="preserve">   black panther    </w:t>
      </w:r>
      <w:r>
        <w:t xml:space="preserve">   star lord    </w:t>
      </w:r>
      <w:r>
        <w:t xml:space="preserve">   thanos    </w:t>
      </w:r>
      <w:r>
        <w:t xml:space="preserve">   ironman    </w:t>
      </w:r>
      <w:r>
        <w:t xml:space="preserve">   spider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2021-10-11T11:49:39Z</dcterms:created>
  <dcterms:modified xsi:type="dcterms:W3CDTF">2021-10-11T11:49:39Z</dcterms:modified>
</cp:coreProperties>
</file>