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WANDA    </w:t>
      </w:r>
      <w:r>
        <w:t xml:space="preserve">   vISION    </w:t>
      </w:r>
      <w:r>
        <w:t xml:space="preserve">   MARVEL 2021    </w:t>
      </w:r>
      <w:r>
        <w:t xml:space="preserve">   CARNEGE    </w:t>
      </w:r>
      <w:r>
        <w:t xml:space="preserve">   VENOM    </w:t>
      </w:r>
      <w:r>
        <w:t xml:space="preserve">   task master    </w:t>
      </w:r>
      <w:r>
        <w:t xml:space="preserve">   mater    </w:t>
      </w:r>
      <w:r>
        <w:t xml:space="preserve">   mystirio    </w:t>
      </w:r>
      <w:r>
        <w:t xml:space="preserve">   ultron    </w:t>
      </w:r>
      <w:r>
        <w:t xml:space="preserve">   nick fury    </w:t>
      </w:r>
      <w:r>
        <w:t xml:space="preserve">   RAYAN    </w:t>
      </w:r>
      <w:r>
        <w:t xml:space="preserve">   MIQDAD    </w:t>
      </w:r>
      <w:r>
        <w:t xml:space="preserve">   marvel    </w:t>
      </w:r>
      <w:r>
        <w:t xml:space="preserve">   Spider man    </w:t>
      </w:r>
      <w:r>
        <w:t xml:space="preserve">   Iron-man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2021-10-11T11:49:41Z</dcterms:created>
  <dcterms:modified xsi:type="dcterms:W3CDTF">2021-10-11T11:49:41Z</dcterms:modified>
</cp:coreProperties>
</file>