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Alexander Pierce    </w:t>
      </w:r>
      <w:r>
        <w:t xml:space="preserve">   Bionic Arm    </w:t>
      </w:r>
      <w:r>
        <w:t xml:space="preserve">   Black Panther    </w:t>
      </w:r>
      <w:r>
        <w:t xml:space="preserve">   Black Widow    </w:t>
      </w:r>
      <w:r>
        <w:t xml:space="preserve">   Brock Rumlow    </w:t>
      </w:r>
      <w:r>
        <w:t xml:space="preserve">   Bruce Banner    </w:t>
      </w:r>
      <w:r>
        <w:t xml:space="preserve">   Bucky Barnes    </w:t>
      </w:r>
      <w:r>
        <w:t xml:space="preserve">   Captain America    </w:t>
      </w:r>
      <w:r>
        <w:t xml:space="preserve">   Clint Barton    </w:t>
      </w:r>
      <w:r>
        <w:t xml:space="preserve">   Crossbones    </w:t>
      </w:r>
      <w:r>
        <w:t xml:space="preserve">   Falcon    </w:t>
      </w:r>
      <w:r>
        <w:t xml:space="preserve">   FRIDAY    </w:t>
      </w:r>
      <w:r>
        <w:t xml:space="preserve">   Hawkeye    </w:t>
      </w:r>
      <w:r>
        <w:t xml:space="preserve">   Hulk    </w:t>
      </w:r>
      <w:r>
        <w:t xml:space="preserve">   Hydra    </w:t>
      </w:r>
      <w:r>
        <w:t xml:space="preserve">   Iron Man    </w:t>
      </w:r>
      <w:r>
        <w:t xml:space="preserve">   JARVIS    </w:t>
      </w:r>
      <w:r>
        <w:t xml:space="preserve">   Logan    </w:t>
      </w:r>
      <w:r>
        <w:t xml:space="preserve">   Natasha Romanoff    </w:t>
      </w:r>
      <w:r>
        <w:t xml:space="preserve">   Nick Fury    </w:t>
      </w:r>
      <w:r>
        <w:t xml:space="preserve">   Pietro Maximoff    </w:t>
      </w:r>
      <w:r>
        <w:t xml:space="preserve">   Quicksilver    </w:t>
      </w:r>
      <w:r>
        <w:t xml:space="preserve">   Sam Wilson    </w:t>
      </w:r>
      <w:r>
        <w:t xml:space="preserve">   Scarlet Witch    </w:t>
      </w:r>
      <w:r>
        <w:t xml:space="preserve">   SHIELD    </w:t>
      </w:r>
      <w:r>
        <w:t xml:space="preserve">   Skorpion    </w:t>
      </w:r>
      <w:r>
        <w:t xml:space="preserve">   Steve Rogers    </w:t>
      </w:r>
      <w:r>
        <w:t xml:space="preserve">   T'Challa Udaku    </w:t>
      </w:r>
      <w:r>
        <w:t xml:space="preserve">   Thor    </w:t>
      </w:r>
      <w:r>
        <w:t xml:space="preserve">   Tony Stark    </w:t>
      </w:r>
      <w:r>
        <w:t xml:space="preserve">   Victor Creed    </w:t>
      </w:r>
      <w:r>
        <w:t xml:space="preserve">   Vision    </w:t>
      </w:r>
      <w:r>
        <w:t xml:space="preserve">   Wanda Maximoff    </w:t>
      </w:r>
      <w:r>
        <w:t xml:space="preserve">   Winter Soldier    </w:t>
      </w:r>
      <w:r>
        <w:t xml:space="preserve">   Wolverine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2021-10-11T11:49:48Z</dcterms:created>
  <dcterms:modified xsi:type="dcterms:W3CDTF">2021-10-11T11:49:48Z</dcterms:modified>
</cp:coreProperties>
</file>