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Marvel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creator of marvel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tree guy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race is loki?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uses a bow?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Cyclops is?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serum was given to captain america?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Iron 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Purple Grape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God of thunder?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does Ryan Reynolds play?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</dc:title>
  <dcterms:created xsi:type="dcterms:W3CDTF">2021-10-11T11:49:54Z</dcterms:created>
  <dcterms:modified xsi:type="dcterms:W3CDTF">2021-10-11T11:49:54Z</dcterms:modified>
</cp:coreProperties>
</file>