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vision    </w:t>
      </w:r>
      <w:r>
        <w:t xml:space="preserve">   black pantha    </w:t>
      </w:r>
      <w:r>
        <w:t xml:space="preserve">   black widow    </w:t>
      </w:r>
      <w:r>
        <w:t xml:space="preserve">   captain america    </w:t>
      </w:r>
      <w:r>
        <w:t xml:space="preserve">   shang-chi    </w:t>
      </w:r>
      <w:r>
        <w:t xml:space="preserve">   Blade    </w:t>
      </w:r>
      <w:r>
        <w:t xml:space="preserve">   Dr strange    </w:t>
      </w:r>
      <w:r>
        <w:t xml:space="preserve">   iron-man    </w:t>
      </w:r>
      <w:r>
        <w:t xml:space="preserve">   hulk    </w:t>
      </w:r>
      <w:r>
        <w:t xml:space="preserve">   thor    </w:t>
      </w:r>
      <w:r>
        <w:t xml:space="preserve">   spider-man    </w:t>
      </w:r>
      <w:r>
        <w:t xml:space="preserve">   fearless    </w:t>
      </w:r>
      <w:r>
        <w:t xml:space="preserve">   brave    </w:t>
      </w:r>
      <w:r>
        <w:t xml:space="preserve">   marvel    </w:t>
      </w:r>
      <w:r>
        <w:t xml:space="preserve">   hero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Marvel</dc:title>
  <dcterms:created xsi:type="dcterms:W3CDTF">2021-12-09T03:36:47Z</dcterms:created>
  <dcterms:modified xsi:type="dcterms:W3CDTF">2021-12-09T03:36:47Z</dcterms:modified>
</cp:coreProperties>
</file>