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Loki    </w:t>
      </w:r>
      <w:r>
        <w:t xml:space="preserve">   Doctor Strange    </w:t>
      </w:r>
      <w:r>
        <w:t xml:space="preserve">   Infinity Stones    </w:t>
      </w:r>
      <w:r>
        <w:t xml:space="preserve">   Captain America    </w:t>
      </w:r>
      <w:r>
        <w:t xml:space="preserve">   Iron Man    </w:t>
      </w:r>
      <w:r>
        <w:t xml:space="preserve">   Paul Rudd    </w:t>
      </w:r>
      <w:r>
        <w:t xml:space="preserve">   Thanos    </w:t>
      </w:r>
      <w:r>
        <w:t xml:space="preserve">   Gamora    </w:t>
      </w:r>
      <w:r>
        <w:t xml:space="preserve">   Rocket    </w:t>
      </w:r>
      <w:r>
        <w:t xml:space="preserve">   Sebastian Stan    </w:t>
      </w:r>
      <w:r>
        <w:t xml:space="preserve">   Chris Evans    </w:t>
      </w:r>
      <w:r>
        <w:t xml:space="preserve">   Stan Lee    </w:t>
      </w:r>
      <w:r>
        <w:t xml:space="preserve">   Anthony Mackie    </w:t>
      </w:r>
      <w:r>
        <w:t xml:space="preserve">   Chris Hemsworth    </w:t>
      </w:r>
      <w:r>
        <w:t xml:space="preserve">   Toby Maguire    </w:t>
      </w:r>
      <w:r>
        <w:t xml:space="preserve">   Andrew Garfield    </w:t>
      </w:r>
      <w:r>
        <w:t xml:space="preserve">   Tom Holland    </w:t>
      </w:r>
      <w:r>
        <w:t xml:space="preserve">   No Way Home    </w:t>
      </w:r>
      <w:r>
        <w:t xml:space="preserve">   Black Widow    </w:t>
      </w:r>
      <w:r>
        <w:t xml:space="preserve">   Shang Chi    </w:t>
      </w:r>
      <w:r>
        <w:t xml:space="preserve">   Thor Ragnarok    </w:t>
      </w:r>
      <w:r>
        <w:t xml:space="preserve">   Avengers Endgame    </w:t>
      </w:r>
      <w:r>
        <w:t xml:space="preserve">   Spiderman    </w:t>
      </w:r>
      <w:r>
        <w:t xml:space="preserve">   Black Panther    </w:t>
      </w:r>
      <w:r>
        <w:t xml:space="preserve">   Peter Parker    </w:t>
      </w:r>
      <w:r>
        <w:t xml:space="preserve">   Natasha Romanoff    </w:t>
      </w:r>
      <w:r>
        <w:t xml:space="preserve">   Steve Rogers    </w:t>
      </w:r>
      <w:r>
        <w:t xml:space="preserve">   Groot    </w:t>
      </w:r>
      <w:r>
        <w:t xml:space="preserve">   Tony Stark    </w:t>
      </w:r>
      <w:r>
        <w:t xml:space="preserve">   Bucky Barnes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2022-01-20T03:37:20Z</dcterms:created>
  <dcterms:modified xsi:type="dcterms:W3CDTF">2022-01-20T03:37:20Z</dcterms:modified>
</cp:coreProperties>
</file>