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Avengers    </w:t>
      </w:r>
      <w:r>
        <w:t xml:space="preserve">   Black Widow    </w:t>
      </w:r>
      <w:r>
        <w:t xml:space="preserve">   Captain America    </w:t>
      </w:r>
      <w:r>
        <w:t xml:space="preserve">   Cyclops    </w:t>
      </w:r>
      <w:r>
        <w:t xml:space="preserve">   Falcon    </w:t>
      </w:r>
      <w:r>
        <w:t xml:space="preserve">   Fantastic Four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Hulk    </w:t>
      </w:r>
      <w:r>
        <w:t xml:space="preserve">   Human Torch    </w:t>
      </w:r>
      <w:r>
        <w:t xml:space="preserve">   Jean Grey    </w:t>
      </w:r>
      <w:r>
        <w:t xml:space="preserve">   Loki    </w:t>
      </w:r>
      <w:r>
        <w:t xml:space="preserve">   Magneto    </w:t>
      </w:r>
      <w:r>
        <w:t xml:space="preserve">   Mystique    </w:t>
      </w:r>
      <w:r>
        <w:t xml:space="preserve">   Rocket    </w:t>
      </w:r>
      <w:r>
        <w:t xml:space="preserve">   Spiderman    </w:t>
      </w:r>
      <w:r>
        <w:t xml:space="preserve">   Stan Lee    </w:t>
      </w:r>
      <w:r>
        <w:t xml:space="preserve">   Star Lord    </w:t>
      </w:r>
      <w:r>
        <w:t xml:space="preserve">   Storm    </w:t>
      </w:r>
      <w:r>
        <w:t xml:space="preserve">   Thanos    </w:t>
      </w:r>
      <w:r>
        <w:t xml:space="preserve">   Thor    </w:t>
      </w:r>
      <w:r>
        <w:t xml:space="preserve">   Wolverine    </w:t>
      </w:r>
      <w:r>
        <w:t xml:space="preserve">   X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2021-10-11T11:48:10Z</dcterms:created>
  <dcterms:modified xsi:type="dcterms:W3CDTF">2021-10-11T11:48:10Z</dcterms:modified>
</cp:coreProperties>
</file>