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Marvel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Ant Man    </w:t>
      </w:r>
      <w:r>
        <w:t xml:space="preserve">   Black Panther    </w:t>
      </w:r>
      <w:r>
        <w:t xml:space="preserve">   Black Widow    </w:t>
      </w:r>
      <w:r>
        <w:t xml:space="preserve">   Captain America    </w:t>
      </w:r>
      <w:r>
        <w:t xml:space="preserve">   Coulson    </w:t>
      </w:r>
      <w:r>
        <w:t xml:space="preserve">   Deadpool    </w:t>
      </w:r>
      <w:r>
        <w:t xml:space="preserve">   Drax    </w:t>
      </w:r>
      <w:r>
        <w:t xml:space="preserve">   Friday    </w:t>
      </w:r>
      <w:r>
        <w:t xml:space="preserve">   Fury    </w:t>
      </w:r>
      <w:r>
        <w:t xml:space="preserve">   Gamora    </w:t>
      </w:r>
      <w:r>
        <w:t xml:space="preserve">   Groot    </w:t>
      </w:r>
      <w:r>
        <w:t xml:space="preserve">   Hawkeye    </w:t>
      </w:r>
      <w:r>
        <w:t xml:space="preserve">   Howard Stark    </w:t>
      </w:r>
      <w:r>
        <w:t xml:space="preserve">   Hulk    </w:t>
      </w:r>
      <w:r>
        <w:t xml:space="preserve">   Iron Man    </w:t>
      </w:r>
      <w:r>
        <w:t xml:space="preserve">   Jarvis    </w:t>
      </w:r>
      <w:r>
        <w:t xml:space="preserve">   Kraglin    </w:t>
      </w:r>
      <w:r>
        <w:t xml:space="preserve">   Loki    </w:t>
      </w:r>
      <w:r>
        <w:t xml:space="preserve">   Mantis    </w:t>
      </w:r>
      <w:r>
        <w:t xml:space="preserve">   Maria Hill    </w:t>
      </w:r>
      <w:r>
        <w:t xml:space="preserve">   Nebula    </w:t>
      </w:r>
      <w:r>
        <w:t xml:space="preserve">   Peggy Carter    </w:t>
      </w:r>
      <w:r>
        <w:t xml:space="preserve">   Pepper    </w:t>
      </w:r>
      <w:r>
        <w:t xml:space="preserve">   Quicksilver    </w:t>
      </w:r>
      <w:r>
        <w:t xml:space="preserve">   Rocket    </w:t>
      </w:r>
      <w:r>
        <w:t xml:space="preserve">   Scarlet Witch    </w:t>
      </w:r>
      <w:r>
        <w:t xml:space="preserve">   Spiderman    </w:t>
      </w:r>
      <w:r>
        <w:t xml:space="preserve">   Stan Lee    </w:t>
      </w:r>
      <w:r>
        <w:t xml:space="preserve">   Star Lord    </w:t>
      </w:r>
      <w:r>
        <w:t xml:space="preserve">   Thor    </w:t>
      </w:r>
      <w:r>
        <w:t xml:space="preserve">   Vanessa    </w:t>
      </w:r>
      <w:r>
        <w:t xml:space="preserve">   Vision    </w:t>
      </w:r>
      <w:r>
        <w:t xml:space="preserve">   War Machine    </w:t>
      </w:r>
      <w:r>
        <w:t xml:space="preserve">   Weasel    </w:t>
      </w:r>
      <w:r>
        <w:t xml:space="preserve">   Winter Soldier    </w:t>
      </w:r>
      <w:r>
        <w:t xml:space="preserve">   Yando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Marvel</dc:title>
  <dcterms:created xsi:type="dcterms:W3CDTF">2021-10-11T11:48:15Z</dcterms:created>
  <dcterms:modified xsi:type="dcterms:W3CDTF">2021-10-11T11:48:15Z</dcterms:modified>
</cp:coreProperties>
</file>