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</w:t>
      </w:r>
    </w:p>
    <w:p>
      <w:pPr>
        <w:pStyle w:val="Questions"/>
      </w:pPr>
      <w:r>
        <w:t xml:space="preserve">1. AINMPESDR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ICATPNA CAAMRIE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NONIAMR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RHTO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LUHK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CWBDOAIKLW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HTBCRLKNEPAA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RALSECT HICTW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AEYWKEH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LCIRVSQIEUK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SIIOVN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NMNTAA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OACNFL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ACLFON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LDREOWNISTRIE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NWEAICRAHM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TRGOO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RGOMAA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DXAR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TEROCK RCOOCNA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DRRSLAOT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UDOYN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OVLWEEINR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SMEVLARM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STNGEARRD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2021-10-11T11:48:20Z</dcterms:created>
  <dcterms:modified xsi:type="dcterms:W3CDTF">2021-10-11T11:48:20Z</dcterms:modified>
</cp:coreProperties>
</file>