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Thors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Supermans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power comes from her voice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power does the Scarlet Witch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Flashs name BARRY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Supermans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decade did Captain America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x-man has retractable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Professor Xavier's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Spiderman get his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Woman Woman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Magneto controls what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Tony Stark get 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Iron Mans costume in Iron Man 3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Professor Xavier's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Phoenix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Maryjane SPIDERMANS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</dc:title>
  <dcterms:created xsi:type="dcterms:W3CDTF">2021-10-11T11:48:13Z</dcterms:created>
  <dcterms:modified xsi:type="dcterms:W3CDTF">2021-10-11T11:48:13Z</dcterms:modified>
</cp:coreProperties>
</file>