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Avengers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universe's most powerful heroes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Stealthiest being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Ex-con who can change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Deadly assassin and super spy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Weapon expert and bounty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Vibranium, Asgaurdian lightning, and an Infinity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Eliminated half of all life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Master marksman and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Just A Rather Very Intelligent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Sentient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Frozen in ice for 66 years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Point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Soft spoken scientist exposed to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Brother of Quicksilver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Cap's Metal Winged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mechanical space pirate and mercenary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Teenage science whiz bitten by 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Force Lieutenant Rhodes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a secretive and highly advanced nation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Trained to be a warrior under her adopted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Master of the Mystic Arts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Founded the Avengers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Mischief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Corrupted team within S.H.I.E.L.D.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Formerly brainwashed HYDRA super solider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the Guardian's of the Galaxy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Genius, billionaire, playboy, philanthropist (2 words)</w:t>
            </w:r>
          </w:p>
        </w:tc>
      </w:tr>
    </w:tbl>
    <w:p>
      <w:pPr>
        <w:pStyle w:val="WordBankLarge"/>
      </w:pPr>
      <w:r>
        <w:t xml:space="preserve">   DRSTRANGE    </w:t>
      </w:r>
      <w:r>
        <w:t xml:space="preserve">   CAPTAINAMERICA    </w:t>
      </w:r>
      <w:r>
        <w:t xml:space="preserve">   IRONMAN    </w:t>
      </w:r>
      <w:r>
        <w:t xml:space="preserve">   JARVIS    </w:t>
      </w:r>
      <w:r>
        <w:t xml:space="preserve">   WARMACHINE    </w:t>
      </w:r>
      <w:r>
        <w:t xml:space="preserve">   THOR    </w:t>
      </w:r>
      <w:r>
        <w:t xml:space="preserve">   Loki    </w:t>
      </w:r>
      <w:r>
        <w:t xml:space="preserve">   Spiderman    </w:t>
      </w:r>
      <w:r>
        <w:t xml:space="preserve">   Hulk    </w:t>
      </w:r>
      <w:r>
        <w:t xml:space="preserve">   Blackwidow    </w:t>
      </w:r>
      <w:r>
        <w:t xml:space="preserve">   VISION    </w:t>
      </w:r>
      <w:r>
        <w:t xml:space="preserve">   FALCON    </w:t>
      </w:r>
      <w:r>
        <w:t xml:space="preserve">   HAWKEYE    </w:t>
      </w:r>
      <w:r>
        <w:t xml:space="preserve">   SCARLETTWITCH    </w:t>
      </w:r>
      <w:r>
        <w:t xml:space="preserve">   BLACKPANTHER    </w:t>
      </w:r>
      <w:r>
        <w:t xml:space="preserve">   ANTMAN    </w:t>
      </w:r>
      <w:r>
        <w:t xml:space="preserve">   THANOS    </w:t>
      </w:r>
      <w:r>
        <w:t xml:space="preserve">   STARLORD    </w:t>
      </w:r>
      <w:r>
        <w:t xml:space="preserve">   HYDRA    </w:t>
      </w:r>
      <w:r>
        <w:t xml:space="preserve">   Wintersolider    </w:t>
      </w:r>
      <w:r>
        <w:t xml:space="preserve">   Drax    </w:t>
      </w:r>
      <w:r>
        <w:t xml:space="preserve">   Nickfury    </w:t>
      </w:r>
      <w:r>
        <w:t xml:space="preserve">   Captainmarvel    </w:t>
      </w:r>
      <w:r>
        <w:t xml:space="preserve">   Gamora    </w:t>
      </w:r>
      <w:r>
        <w:t xml:space="preserve">   Rocket    </w:t>
      </w:r>
      <w:r>
        <w:t xml:space="preserve">   Groot    </w:t>
      </w:r>
      <w:r>
        <w:t xml:space="preserve">   Nebula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Avengers</dc:title>
  <dcterms:created xsi:type="dcterms:W3CDTF">2021-10-11T11:49:19Z</dcterms:created>
  <dcterms:modified xsi:type="dcterms:W3CDTF">2021-10-11T11:49:19Z</dcterms:modified>
</cp:coreProperties>
</file>