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Marvel Characters</w:t>
      </w:r>
    </w:p>
    <w:p>
      <w:pPr>
        <w:pStyle w:val="Questions"/>
      </w:pPr>
      <w:r>
        <w:t xml:space="preserve">1. HLUK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RNIO NAM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PANCATI MAIACRE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ABLKC WODWI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OILK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WOILNVEER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ROGTO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EACSJIS NJSEO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SEDPRI ANM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APOEODDL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ORHT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UENBAL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BALKC TNAHERP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 Characters</dc:title>
  <dcterms:created xsi:type="dcterms:W3CDTF">2021-10-11T11:48:48Z</dcterms:created>
  <dcterms:modified xsi:type="dcterms:W3CDTF">2021-10-11T11:48:48Z</dcterms:modified>
</cp:coreProperties>
</file>