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that uses the time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Destroyer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Scarlet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Captain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Widow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Scarlet Witch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Soul stone in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Spiderman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Winter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Hawkeye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Adopted son of Odin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Biological son of Odin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</dc:title>
  <dcterms:created xsi:type="dcterms:W3CDTF">2021-10-11T11:49:08Z</dcterms:created>
  <dcterms:modified xsi:type="dcterms:W3CDTF">2021-10-11T11:49:08Z</dcterms:modified>
</cp:coreProperties>
</file>